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5-243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начальником отдела кадров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2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заключении с </w:t>
      </w:r>
      <w:r>
        <w:rPr>
          <w:rStyle w:val="cat-FIOgrp-2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М ДЭП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копией приказа №63-л/с 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переводе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 кадров М ДЭП с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должностной инструкции начальника отдела кадров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3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7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</w:t>
      </w:r>
      <w:r>
        <w:rPr>
          <w:rFonts w:ascii="Times New Roman" w:eastAsia="Times New Roman" w:hAnsi="Times New Roman" w:cs="Times New Roman"/>
        </w:rPr>
        <w:t>9849.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2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2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Sumgrp-23rplc-36">
    <w:name w:val="cat-Sum grp-23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